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688A" w14:textId="2258B666" w:rsidR="00392812" w:rsidRPr="00903282" w:rsidRDefault="00392812" w:rsidP="00961846">
      <w:pPr>
        <w:snapToGrid w:val="0"/>
        <w:ind w:right="49"/>
        <w:jc w:val="right"/>
        <w:rPr>
          <w:rFonts w:ascii="ＭＳ Ｐ明朝" w:eastAsia="ＭＳ Ｐ明朝" w:hAnsi="ＭＳ Ｐ明朝"/>
          <w:sz w:val="24"/>
          <w:szCs w:val="28"/>
        </w:rPr>
      </w:pPr>
      <w:r w:rsidRPr="00903282">
        <w:rPr>
          <w:rFonts w:ascii="ＭＳ Ｐ明朝" w:eastAsia="ＭＳ Ｐ明朝" w:hAnsi="ＭＳ Ｐ明朝" w:hint="eastAsia"/>
          <w:sz w:val="24"/>
          <w:szCs w:val="28"/>
        </w:rPr>
        <w:t>様式1</w:t>
      </w:r>
    </w:p>
    <w:p w14:paraId="34077B35" w14:textId="359BBBEA" w:rsidR="00392812" w:rsidRPr="00903282" w:rsidRDefault="00392812" w:rsidP="00961846">
      <w:pPr>
        <w:snapToGrid w:val="0"/>
        <w:ind w:right="49"/>
        <w:jc w:val="right"/>
        <w:rPr>
          <w:rFonts w:ascii="ＭＳ Ｐ明朝" w:eastAsia="ＭＳ Ｐ明朝" w:hAnsi="ＭＳ Ｐ明朝"/>
          <w:szCs w:val="24"/>
        </w:rPr>
      </w:pPr>
    </w:p>
    <w:p w14:paraId="1E0E6A83" w14:textId="7C60C09E" w:rsidR="00392812" w:rsidRPr="00903282" w:rsidRDefault="00392812" w:rsidP="00961846">
      <w:pPr>
        <w:snapToGrid w:val="0"/>
        <w:ind w:right="49"/>
        <w:jc w:val="right"/>
        <w:rPr>
          <w:rFonts w:ascii="ＭＳ Ｐ明朝" w:eastAsia="ＭＳ Ｐ明朝" w:hAnsi="ＭＳ Ｐ明朝"/>
          <w:sz w:val="24"/>
          <w:szCs w:val="24"/>
        </w:rPr>
      </w:pPr>
      <w:proofErr w:type="spellStart"/>
      <w:r w:rsidRPr="00903282">
        <w:rPr>
          <w:rFonts w:ascii="ＭＳ Ｐ明朝" w:eastAsia="ＭＳ Ｐ明朝" w:hAnsi="ＭＳ Ｐ明朝" w:hint="eastAsia"/>
          <w:sz w:val="24"/>
          <w:szCs w:val="24"/>
        </w:rPr>
        <w:t>令和</w:t>
      </w:r>
      <w:proofErr w:type="spellEnd"/>
      <w:r w:rsidRPr="00903282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14:paraId="2A18D74B" w14:textId="3F32F90E" w:rsidR="00392812" w:rsidRPr="00903282" w:rsidRDefault="00392812" w:rsidP="00240A5F">
      <w:pPr>
        <w:snapToGrid w:val="0"/>
        <w:ind w:right="840"/>
        <w:rPr>
          <w:rFonts w:ascii="ＭＳ Ｐ明朝" w:eastAsia="ＭＳ Ｐ明朝" w:hAnsi="ＭＳ Ｐ明朝"/>
          <w:sz w:val="24"/>
          <w:szCs w:val="24"/>
        </w:rPr>
      </w:pPr>
    </w:p>
    <w:p w14:paraId="16081876" w14:textId="21C4FAB1" w:rsidR="00392812" w:rsidRPr="00903282" w:rsidRDefault="00392812" w:rsidP="00240A5F">
      <w:pPr>
        <w:snapToGrid w:val="0"/>
        <w:ind w:right="840"/>
        <w:jc w:val="center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903282">
        <w:rPr>
          <w:rFonts w:ascii="ＭＳ Ｐ明朝" w:eastAsia="ＭＳ Ｐ明朝" w:hAnsi="ＭＳ Ｐ明朝" w:hint="eastAsia"/>
          <w:sz w:val="24"/>
          <w:szCs w:val="24"/>
          <w:lang w:eastAsia="ja-JP"/>
        </w:rPr>
        <w:t>公募型プロポーザル参加申込書</w:t>
      </w:r>
    </w:p>
    <w:p w14:paraId="4F9F33E5" w14:textId="5EFF92EB" w:rsidR="00392812" w:rsidRDefault="00334588" w:rsidP="00240A5F">
      <w:pPr>
        <w:snapToGrid w:val="0"/>
        <w:ind w:right="-2"/>
        <w:rPr>
          <w:rFonts w:ascii="ＭＳ Ｐ明朝" w:eastAsia="ＭＳ Ｐ明朝" w:hAnsi="ＭＳ Ｐ明朝"/>
          <w:sz w:val="24"/>
          <w:szCs w:val="24"/>
          <w:lang w:eastAsia="ja-JP"/>
        </w:rPr>
      </w:pPr>
      <w:r>
        <w:rPr>
          <w:rFonts w:ascii="ＭＳ Ｐ明朝" w:eastAsia="ＭＳ Ｐ明朝" w:hAnsi="ＭＳ Ｐ明朝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32613" wp14:editId="5461B74F">
                <wp:simplePos x="0" y="0"/>
                <wp:positionH relativeFrom="column">
                  <wp:posOffset>6214110</wp:posOffset>
                </wp:positionH>
                <wp:positionV relativeFrom="paragraph">
                  <wp:posOffset>307975</wp:posOffset>
                </wp:positionV>
                <wp:extent cx="295275" cy="55245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13DD8" id="正方形/長方形 3" o:spid="_x0000_s1026" style="position:absolute;left:0;text-align:left;margin-left:489.3pt;margin-top:24.25pt;width:23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" fillcolor="window" stroked="f" strokeweight="2pt"/>
            </w:pict>
          </mc:Fallback>
        </mc:AlternateContent>
      </w:r>
    </w:p>
    <w:p w14:paraId="6A74C669" w14:textId="25CCEF78" w:rsidR="00334588" w:rsidRDefault="00240A5F" w:rsidP="00240A5F">
      <w:pPr>
        <w:pStyle w:val="a9"/>
        <w:rPr>
          <w:sz w:val="24"/>
          <w:szCs w:val="24"/>
          <w:lang w:eastAsia="ja-JP"/>
        </w:rPr>
      </w:pPr>
      <w:r w:rsidRPr="00240A5F">
        <w:rPr>
          <w:rFonts w:hint="eastAsia"/>
          <w:sz w:val="24"/>
          <w:szCs w:val="24"/>
          <w:lang w:eastAsia="ja-JP"/>
        </w:rPr>
        <w:t>社会福祉法人</w:t>
      </w:r>
      <w:r w:rsidR="00334588">
        <w:rPr>
          <w:sz w:val="24"/>
          <w:szCs w:val="24"/>
          <w:lang w:eastAsia="ja-JP"/>
        </w:rPr>
        <w:fldChar w:fldCharType="begin"/>
      </w:r>
      <w:r w:rsidR="00334588">
        <w:rPr>
          <w:rFonts w:hint="eastAsia"/>
          <w:sz w:val="24"/>
          <w:szCs w:val="24"/>
          <w:lang w:eastAsia="ja-JP"/>
        </w:rPr>
        <w:instrText>eq \o(\s\up 6(</w:instrText>
      </w:r>
      <w:r w:rsidR="00334588" w:rsidRPr="00334588">
        <w:rPr>
          <w:rFonts w:ascii="ＭＳ 明朝" w:eastAsia="ＭＳ 明朝" w:hAnsi="ＭＳ 明朝" w:hint="eastAsia"/>
          <w:sz w:val="12"/>
          <w:szCs w:val="24"/>
          <w:lang w:eastAsia="ja-JP"/>
        </w:rPr>
        <w:instrText>恩賜</w:instrText>
      </w:r>
      <w:r w:rsidR="00334588">
        <w:rPr>
          <w:rFonts w:hint="eastAsia"/>
          <w:sz w:val="24"/>
          <w:szCs w:val="24"/>
          <w:lang w:eastAsia="ja-JP"/>
        </w:rPr>
        <w:instrText>),\s\do 2(</w:instrText>
      </w:r>
      <w:r w:rsidR="00334588" w:rsidRPr="00334588">
        <w:rPr>
          <w:rFonts w:ascii="ＭＳ 明朝" w:eastAsia="ＭＳ 明朝" w:hAnsi="ＭＳ 明朝" w:hint="eastAsia"/>
          <w:sz w:val="12"/>
          <w:szCs w:val="24"/>
          <w:lang w:eastAsia="ja-JP"/>
        </w:rPr>
        <w:instrText>財団</w:instrText>
      </w:r>
      <w:r w:rsidR="00334588">
        <w:rPr>
          <w:rFonts w:hint="eastAsia"/>
          <w:sz w:val="24"/>
          <w:szCs w:val="24"/>
          <w:lang w:eastAsia="ja-JP"/>
        </w:rPr>
        <w:instrText>))</w:instrText>
      </w:r>
      <w:r w:rsidR="00334588">
        <w:rPr>
          <w:sz w:val="24"/>
          <w:szCs w:val="24"/>
          <w:lang w:eastAsia="ja-JP"/>
        </w:rPr>
        <w:fldChar w:fldCharType="end"/>
      </w:r>
      <w:r w:rsidRPr="00240A5F">
        <w:rPr>
          <w:rFonts w:hint="eastAsia"/>
          <w:sz w:val="24"/>
          <w:szCs w:val="24"/>
          <w:lang w:eastAsia="ja-JP"/>
        </w:rPr>
        <w:t>済生会支部</w:t>
      </w:r>
    </w:p>
    <w:p w14:paraId="3E76B84C" w14:textId="174DB18A" w:rsidR="00334588" w:rsidRDefault="00240A5F" w:rsidP="00334588">
      <w:pPr>
        <w:pStyle w:val="a9"/>
        <w:ind w:firstLineChars="100" w:firstLine="240"/>
        <w:rPr>
          <w:sz w:val="24"/>
          <w:szCs w:val="24"/>
          <w:lang w:eastAsia="ja-JP"/>
        </w:rPr>
      </w:pPr>
      <w:r w:rsidRPr="00240A5F">
        <w:rPr>
          <w:rFonts w:hint="eastAsia"/>
          <w:sz w:val="24"/>
          <w:szCs w:val="24"/>
          <w:lang w:eastAsia="ja-JP"/>
        </w:rPr>
        <w:t>広島県済生会</w:t>
      </w:r>
    </w:p>
    <w:p w14:paraId="6C0C5476" w14:textId="41E0DEAF" w:rsidR="00392812" w:rsidRPr="00240A5F" w:rsidRDefault="00240A5F" w:rsidP="00334588">
      <w:pPr>
        <w:pStyle w:val="a9"/>
        <w:ind w:firstLineChars="100" w:firstLine="240"/>
        <w:rPr>
          <w:sz w:val="24"/>
          <w:szCs w:val="24"/>
          <w:lang w:eastAsia="ja-JP"/>
        </w:rPr>
      </w:pPr>
      <w:r w:rsidRPr="00240A5F">
        <w:rPr>
          <w:rFonts w:hint="eastAsia"/>
          <w:sz w:val="24"/>
          <w:szCs w:val="24"/>
          <w:lang w:eastAsia="ja-JP"/>
        </w:rPr>
        <w:t>支部長</w:t>
      </w:r>
      <w:r w:rsidR="00334588">
        <w:rPr>
          <w:rFonts w:hint="eastAsia"/>
          <w:sz w:val="24"/>
          <w:szCs w:val="24"/>
          <w:lang w:eastAsia="ja-JP"/>
        </w:rPr>
        <w:t xml:space="preserve">　</w:t>
      </w:r>
      <w:r w:rsidRPr="00240A5F">
        <w:rPr>
          <w:rFonts w:hint="eastAsia"/>
          <w:sz w:val="24"/>
          <w:szCs w:val="24"/>
          <w:lang w:eastAsia="ja-JP"/>
        </w:rPr>
        <w:t>菊間</w:t>
      </w:r>
      <w:r w:rsidR="00334588">
        <w:rPr>
          <w:rFonts w:hint="eastAsia"/>
          <w:sz w:val="24"/>
          <w:szCs w:val="24"/>
          <w:lang w:eastAsia="ja-JP"/>
        </w:rPr>
        <w:t xml:space="preserve">　</w:t>
      </w:r>
      <w:r w:rsidRPr="00240A5F">
        <w:rPr>
          <w:rFonts w:hint="eastAsia"/>
          <w:sz w:val="24"/>
          <w:szCs w:val="24"/>
          <w:lang w:eastAsia="ja-JP"/>
        </w:rPr>
        <w:t>秀樹</w:t>
      </w:r>
      <w:r w:rsidR="00334588">
        <w:rPr>
          <w:rFonts w:hint="eastAsia"/>
          <w:sz w:val="24"/>
          <w:szCs w:val="24"/>
          <w:lang w:eastAsia="ja-JP"/>
        </w:rPr>
        <w:t xml:space="preserve">　様</w:t>
      </w:r>
    </w:p>
    <w:p w14:paraId="3011195F" w14:textId="2CA1D3FB" w:rsidR="00392812" w:rsidRPr="00903282" w:rsidRDefault="00392812" w:rsidP="00240A5F">
      <w:pPr>
        <w:snapToGrid w:val="0"/>
        <w:ind w:firstLineChars="100" w:firstLine="240"/>
        <w:rPr>
          <w:rFonts w:ascii="ＭＳ Ｐ明朝" w:eastAsia="ＭＳ Ｐ明朝" w:hAnsi="ＭＳ Ｐ明朝"/>
          <w:sz w:val="24"/>
          <w:szCs w:val="24"/>
          <w:lang w:eastAsia="ja-JP"/>
        </w:rPr>
      </w:pPr>
    </w:p>
    <w:p w14:paraId="1B071792" w14:textId="671003CD" w:rsidR="00392812" w:rsidRPr="006802D0" w:rsidRDefault="00392812" w:rsidP="00392812">
      <w:pPr>
        <w:snapToGrid w:val="0"/>
        <w:ind w:right="281" w:firstLineChars="100" w:firstLine="240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903282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　　　　</w:t>
      </w:r>
      <w:r w:rsidR="00961846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　　　　　　　　　　　　　　</w:t>
      </w:r>
      <w:r w:rsidRPr="00903282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</w:t>
      </w:r>
      <w:r w:rsidRPr="006802D0">
        <w:rPr>
          <w:rFonts w:ascii="ＭＳ Ｐ明朝" w:eastAsia="ＭＳ Ｐ明朝" w:hAnsi="ＭＳ Ｐ明朝" w:hint="eastAsia"/>
          <w:sz w:val="24"/>
          <w:szCs w:val="24"/>
          <w:lang w:eastAsia="ja-JP"/>
        </w:rPr>
        <w:t>会社</w:t>
      </w:r>
      <w:r w:rsidRPr="006802D0">
        <w:rPr>
          <w:rFonts w:hint="eastAsia"/>
          <w:lang w:eastAsia="ja-JP"/>
        </w:rPr>
        <w:t>名</w:t>
      </w:r>
      <w:r w:rsidR="00334588" w:rsidRPr="006802D0">
        <w:rPr>
          <w:rFonts w:hint="eastAsia"/>
          <w:lang w:eastAsia="ja-JP"/>
        </w:rPr>
        <w:t xml:space="preserve">　　　　　　　　　　　　　　　　　　　　　　</w:t>
      </w:r>
    </w:p>
    <w:p w14:paraId="7A200F82" w14:textId="6019879D" w:rsidR="00392812" w:rsidRPr="00961846" w:rsidRDefault="00392812" w:rsidP="00392812">
      <w:pPr>
        <w:snapToGrid w:val="0"/>
        <w:ind w:right="281" w:firstLineChars="100" w:firstLine="240"/>
        <w:rPr>
          <w:rFonts w:ascii="ＭＳ Ｐ明朝" w:eastAsia="ＭＳ Ｐ明朝" w:hAnsi="ＭＳ Ｐ明朝"/>
          <w:sz w:val="24"/>
          <w:szCs w:val="24"/>
          <w:u w:val="single"/>
          <w:lang w:eastAsia="ja-JP"/>
        </w:rPr>
      </w:pPr>
    </w:p>
    <w:p w14:paraId="3AFFD567" w14:textId="1136EF84" w:rsidR="00392812" w:rsidRPr="00903282" w:rsidRDefault="00392812" w:rsidP="00F70B4A">
      <w:pPr>
        <w:snapToGrid w:val="0"/>
        <w:spacing w:line="240" w:lineRule="auto"/>
        <w:ind w:right="-427" w:firstLineChars="100" w:firstLine="240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903282">
        <w:rPr>
          <w:rFonts w:ascii="ＭＳ Ｐ明朝" w:eastAsia="ＭＳ Ｐ明朝" w:hAnsi="ＭＳ Ｐ明朝" w:hint="eastAsia"/>
          <w:sz w:val="24"/>
          <w:szCs w:val="24"/>
          <w:lang w:eastAsia="ja-JP"/>
        </w:rPr>
        <w:t>下記</w:t>
      </w:r>
      <w:r w:rsidRPr="00903282">
        <w:rPr>
          <w:rFonts w:ascii="ＭＳ Ｐ明朝" w:eastAsia="ＭＳ Ｐ明朝" w:hAnsi="ＭＳ Ｐ明朝" w:cs="ＭＳ 明朝" w:hint="eastAsia"/>
          <w:sz w:val="24"/>
          <w:szCs w:val="24"/>
          <w:lang w:eastAsia="ja-JP"/>
        </w:rPr>
        <w:t>プロポーザル</w:t>
      </w:r>
      <w:r w:rsidRPr="00903282">
        <w:rPr>
          <w:rFonts w:ascii="ＭＳ Ｐ明朝" w:eastAsia="ＭＳ Ｐ明朝" w:hAnsi="ＭＳ Ｐ明朝" w:hint="eastAsia"/>
          <w:sz w:val="24"/>
          <w:szCs w:val="24"/>
          <w:lang w:eastAsia="ja-JP"/>
        </w:rPr>
        <w:t>に参加したいため、要綱書に記載の必要書類を添えて参加を申し込みます。</w:t>
      </w:r>
    </w:p>
    <w:p w14:paraId="03AAAEE8" w14:textId="06974C4B" w:rsidR="00392812" w:rsidRPr="00903282" w:rsidRDefault="00392812" w:rsidP="00392812">
      <w:pPr>
        <w:snapToGrid w:val="0"/>
        <w:spacing w:line="240" w:lineRule="auto"/>
        <w:ind w:right="27" w:firstLineChars="100" w:firstLine="240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903282">
        <w:rPr>
          <w:rFonts w:ascii="ＭＳ Ｐ明朝" w:eastAsia="ＭＳ Ｐ明朝" w:hAnsi="ＭＳ Ｐ明朝" w:hint="eastAsia"/>
          <w:sz w:val="24"/>
          <w:szCs w:val="24"/>
          <w:lang w:eastAsia="ja-JP"/>
        </w:rPr>
        <w:t>また、要綱書の</w:t>
      </w:r>
      <w:r w:rsidR="00334588">
        <w:rPr>
          <w:rFonts w:ascii="ＭＳ Ｐ明朝" w:eastAsia="ＭＳ Ｐ明朝" w:hAnsi="ＭＳ Ｐ明朝" w:hint="eastAsia"/>
          <w:sz w:val="24"/>
          <w:szCs w:val="24"/>
          <w:lang w:eastAsia="ja-JP"/>
        </w:rPr>
        <w:t>５</w:t>
      </w:r>
      <w:r w:rsidRPr="00903282">
        <w:rPr>
          <w:rFonts w:ascii="ＭＳ Ｐ明朝" w:eastAsia="ＭＳ Ｐ明朝" w:hAnsi="ＭＳ Ｐ明朝" w:hint="eastAsia"/>
          <w:sz w:val="24"/>
          <w:szCs w:val="24"/>
          <w:lang w:eastAsia="ja-JP"/>
        </w:rPr>
        <w:t>の参加資格については、全て満たしていることを</w:t>
      </w:r>
      <w:r w:rsidR="00B07CC3">
        <w:rPr>
          <w:rFonts w:ascii="ＭＳ Ｐ明朝" w:eastAsia="ＭＳ Ｐ明朝" w:hAnsi="ＭＳ Ｐ明朝" w:hint="eastAsia"/>
          <w:sz w:val="24"/>
          <w:szCs w:val="24"/>
          <w:lang w:eastAsia="ja-JP"/>
        </w:rPr>
        <w:t>誓</w:t>
      </w:r>
      <w:r w:rsidRPr="00903282">
        <w:rPr>
          <w:rFonts w:ascii="ＭＳ Ｐ明朝" w:eastAsia="ＭＳ Ｐ明朝" w:hAnsi="ＭＳ Ｐ明朝" w:hint="eastAsia"/>
          <w:sz w:val="24"/>
          <w:szCs w:val="24"/>
          <w:lang w:eastAsia="ja-JP"/>
        </w:rPr>
        <w:t>約します。</w:t>
      </w:r>
    </w:p>
    <w:p w14:paraId="4604AFA1" w14:textId="46A18794" w:rsidR="00392812" w:rsidRPr="00903282" w:rsidRDefault="00392812" w:rsidP="00392812">
      <w:pPr>
        <w:snapToGrid w:val="0"/>
        <w:spacing w:line="240" w:lineRule="auto"/>
        <w:ind w:right="281" w:firstLineChars="100" w:firstLine="240"/>
        <w:rPr>
          <w:rFonts w:ascii="ＭＳ Ｐ明朝" w:eastAsia="ＭＳ Ｐ明朝" w:hAnsi="ＭＳ Ｐ明朝"/>
          <w:sz w:val="24"/>
          <w:szCs w:val="24"/>
          <w:lang w:eastAsia="ja-JP"/>
        </w:rPr>
      </w:pPr>
    </w:p>
    <w:p w14:paraId="3CD299EA" w14:textId="7CF12871" w:rsidR="00392812" w:rsidRPr="00903282" w:rsidRDefault="00392812" w:rsidP="00392812">
      <w:pPr>
        <w:snapToGrid w:val="0"/>
        <w:spacing w:line="240" w:lineRule="auto"/>
        <w:jc w:val="center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903282">
        <w:rPr>
          <w:rFonts w:ascii="ＭＳ Ｐ明朝" w:eastAsia="ＭＳ Ｐ明朝" w:hAnsi="ＭＳ Ｐ明朝" w:hint="eastAsia"/>
          <w:sz w:val="24"/>
          <w:szCs w:val="24"/>
          <w:lang w:eastAsia="ja-JP"/>
        </w:rPr>
        <w:t>記</w:t>
      </w:r>
    </w:p>
    <w:p w14:paraId="76678B75" w14:textId="5AF8D187" w:rsidR="00392812" w:rsidRPr="00903282" w:rsidRDefault="00392812" w:rsidP="00392812">
      <w:pPr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lang w:eastAsia="ja-JP"/>
        </w:rPr>
      </w:pPr>
    </w:p>
    <w:p w14:paraId="049DE4E2" w14:textId="376473B8" w:rsidR="00392812" w:rsidRPr="00903282" w:rsidRDefault="00392812" w:rsidP="00392812">
      <w:pPr>
        <w:pStyle w:val="a9"/>
        <w:spacing w:line="360" w:lineRule="auto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903282">
        <w:rPr>
          <w:rFonts w:ascii="ＭＳ Ｐ明朝" w:eastAsia="ＭＳ Ｐ明朝" w:hAnsi="ＭＳ Ｐ明朝" w:hint="eastAsia"/>
          <w:sz w:val="24"/>
          <w:szCs w:val="24"/>
          <w:lang w:eastAsia="ja-JP"/>
        </w:rPr>
        <w:t>１　業務</w:t>
      </w:r>
      <w:r w:rsidRPr="00903282">
        <w:rPr>
          <w:rFonts w:ascii="ＭＳ Ｐ明朝" w:eastAsia="ＭＳ Ｐ明朝" w:hAnsi="ＭＳ Ｐ明朝" w:cs="ＭＳ 明朝" w:hint="eastAsia"/>
          <w:sz w:val="24"/>
          <w:szCs w:val="24"/>
          <w:lang w:eastAsia="ja-JP"/>
        </w:rPr>
        <w:t>名称</w:t>
      </w:r>
      <w:r w:rsidRPr="00903282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</w:t>
      </w:r>
      <w:r w:rsidRPr="00903282">
        <w:rPr>
          <w:rFonts w:ascii="ＭＳ Ｐ明朝" w:eastAsia="ＭＳ Ｐ明朝" w:hAnsi="ＭＳ Ｐ明朝"/>
          <w:sz w:val="24"/>
          <w:szCs w:val="24"/>
          <w:lang w:eastAsia="ja-JP"/>
        </w:rPr>
        <w:t>広島県済生会パンフレット作成業務</w:t>
      </w:r>
    </w:p>
    <w:p w14:paraId="1B044062" w14:textId="4C067A19" w:rsidR="00392812" w:rsidRPr="00903282" w:rsidRDefault="00392812" w:rsidP="00392812">
      <w:pPr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lang w:eastAsia="ja-JP"/>
        </w:rPr>
      </w:pPr>
    </w:p>
    <w:p w14:paraId="0D26B237" w14:textId="645E8E1E" w:rsidR="00392812" w:rsidRPr="006802D0" w:rsidRDefault="00392812" w:rsidP="00392812">
      <w:pPr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  <w:r w:rsidRPr="00903282"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 w:rsidR="00334588" w:rsidRPr="006802D0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担当者　　　　　　　　　　　　　　　　　　　　　　　</w:t>
      </w:r>
      <w:r w:rsidRPr="006802D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34588" w:rsidRPr="006802D0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</w:t>
      </w:r>
      <w:r w:rsidRPr="006802D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208FADD1" w14:textId="3190BCE0" w:rsidR="00392812" w:rsidRPr="006802D0" w:rsidRDefault="00392812" w:rsidP="00392812">
      <w:pPr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14:paraId="63E7A075" w14:textId="4B6A756C" w:rsidR="00334588" w:rsidRDefault="00392812" w:rsidP="00392812">
      <w:pPr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6802D0">
        <w:rPr>
          <w:rFonts w:ascii="ＭＳ Ｐ明朝" w:eastAsia="ＭＳ Ｐ明朝" w:hAnsi="ＭＳ Ｐ明朝" w:hint="eastAsia"/>
          <w:sz w:val="24"/>
          <w:szCs w:val="24"/>
          <w:lang w:eastAsia="ja-JP"/>
        </w:rPr>
        <w:t>３　連絡先　TEL</w:t>
      </w:r>
      <w:r w:rsidR="00334588" w:rsidRPr="006802D0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　　　　　　　</w:t>
      </w:r>
      <w:r w:rsidRPr="006802D0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　</w:t>
      </w:r>
      <w:r w:rsidR="00334588" w:rsidRPr="006802D0">
        <w:rPr>
          <w:rFonts w:ascii="ＭＳ Ｐ明朝" w:eastAsia="ＭＳ Ｐ明朝" w:hAnsi="ＭＳ Ｐ明朝" w:hint="eastAsia"/>
          <w:sz w:val="24"/>
          <w:szCs w:val="24"/>
          <w:lang w:eastAsia="ja-JP"/>
        </w:rPr>
        <w:t xml:space="preserve">　　　　　　　　　　　</w:t>
      </w:r>
    </w:p>
    <w:p w14:paraId="72D4A96D" w14:textId="520BC9BE" w:rsidR="006802D0" w:rsidRPr="006802D0" w:rsidRDefault="006802D0" w:rsidP="00392812">
      <w:pPr>
        <w:snapToGrid w:val="0"/>
        <w:spacing w:line="240" w:lineRule="auto"/>
        <w:rPr>
          <w:rFonts w:ascii="ＭＳ Ｐ明朝" w:eastAsia="ＭＳ Ｐ明朝" w:hAnsi="ＭＳ Ｐ明朝"/>
          <w:sz w:val="24"/>
          <w:lang w:eastAsia="ja-JP"/>
        </w:rPr>
      </w:pPr>
    </w:p>
    <w:p w14:paraId="20DCD467" w14:textId="49FF0B37" w:rsidR="00392812" w:rsidRPr="006802D0" w:rsidRDefault="00392812" w:rsidP="00392812">
      <w:pPr>
        <w:snapToGrid w:val="0"/>
        <w:spacing w:line="240" w:lineRule="auto"/>
        <w:rPr>
          <w:rFonts w:ascii="ＭＳ Ｐ明朝" w:eastAsia="ＭＳ Ｐ明朝" w:hAnsi="ＭＳ Ｐ明朝"/>
          <w:lang w:eastAsia="ja-JP"/>
        </w:rPr>
      </w:pPr>
      <w:r w:rsidRPr="006802D0">
        <w:rPr>
          <w:rFonts w:ascii="ＭＳ Ｐ明朝" w:eastAsia="ＭＳ Ｐ明朝" w:hAnsi="ＭＳ Ｐ明朝" w:hint="eastAsia"/>
          <w:lang w:eastAsia="ja-JP"/>
        </w:rPr>
        <w:t xml:space="preserve">　　　　　</w:t>
      </w:r>
      <w:r w:rsidR="00334588" w:rsidRPr="006802D0">
        <w:rPr>
          <w:rFonts w:ascii="ＭＳ Ｐ明朝" w:eastAsia="ＭＳ Ｐ明朝" w:hAnsi="ＭＳ Ｐ明朝" w:hint="eastAsia"/>
          <w:lang w:eastAsia="ja-JP"/>
        </w:rPr>
        <w:t xml:space="preserve">　　</w:t>
      </w:r>
      <w:r w:rsidRPr="006802D0">
        <w:rPr>
          <w:rFonts w:ascii="ＭＳ Ｐ明朝" w:eastAsia="ＭＳ Ｐ明朝" w:hAnsi="ＭＳ Ｐ明朝" w:hint="eastAsia"/>
          <w:lang w:eastAsia="ja-JP"/>
        </w:rPr>
        <w:t xml:space="preserve">　E-mail　　　　　</w:t>
      </w:r>
      <w:r w:rsidR="00334588" w:rsidRPr="006802D0">
        <w:rPr>
          <w:rFonts w:ascii="ＭＳ Ｐ明朝" w:eastAsia="ＭＳ Ｐ明朝" w:hAnsi="ＭＳ Ｐ明朝" w:hint="eastAsia"/>
          <w:lang w:eastAsia="ja-JP"/>
        </w:rPr>
        <w:t xml:space="preserve">　　　　　</w:t>
      </w:r>
      <w:r w:rsidRPr="006802D0">
        <w:rPr>
          <w:rFonts w:ascii="ＭＳ Ｐ明朝" w:eastAsia="ＭＳ Ｐ明朝" w:hAnsi="ＭＳ Ｐ明朝" w:hint="eastAsia"/>
          <w:lang w:eastAsia="ja-JP"/>
        </w:rPr>
        <w:t xml:space="preserve">　　　　　　　　　</w:t>
      </w:r>
      <w:r w:rsidR="00334588" w:rsidRPr="006802D0">
        <w:rPr>
          <w:rFonts w:ascii="ＭＳ Ｐ明朝" w:eastAsia="ＭＳ Ｐ明朝" w:hAnsi="ＭＳ Ｐ明朝" w:hint="eastAsia"/>
          <w:lang w:eastAsia="ja-JP"/>
        </w:rPr>
        <w:t xml:space="preserve">　　</w:t>
      </w:r>
      <w:r w:rsidRPr="006802D0">
        <w:rPr>
          <w:rFonts w:ascii="ＭＳ Ｐ明朝" w:eastAsia="ＭＳ Ｐ明朝" w:hAnsi="ＭＳ Ｐ明朝" w:hint="eastAsia"/>
          <w:lang w:eastAsia="ja-JP"/>
        </w:rPr>
        <w:t xml:space="preserve">　　</w:t>
      </w:r>
    </w:p>
    <w:p w14:paraId="52CD2C96" w14:textId="77777777" w:rsidR="00392812" w:rsidRPr="00903282" w:rsidRDefault="00392812" w:rsidP="00392812">
      <w:pPr>
        <w:pStyle w:val="aff3"/>
        <w:snapToGrid w:val="0"/>
        <w:spacing w:line="240" w:lineRule="auto"/>
        <w:rPr>
          <w:rFonts w:ascii="ＭＳ Ｐ明朝" w:eastAsia="ＭＳ Ｐ明朝" w:hAnsi="ＭＳ Ｐ明朝"/>
          <w:sz w:val="22"/>
          <w:szCs w:val="24"/>
        </w:rPr>
      </w:pPr>
      <w:r w:rsidRPr="00903282">
        <w:rPr>
          <w:rFonts w:ascii="ＭＳ Ｐ明朝" w:eastAsia="ＭＳ Ｐ明朝" w:hAnsi="ＭＳ Ｐ明朝" w:hint="eastAsia"/>
        </w:rPr>
        <w:t xml:space="preserve">　以上</w:t>
      </w:r>
      <w:r w:rsidRPr="00903282">
        <w:rPr>
          <w:rFonts w:ascii="ＭＳ Ｐ明朝" w:eastAsia="ＭＳ Ｐ明朝" w:hAnsi="ＭＳ Ｐ明朝"/>
          <w:sz w:val="22"/>
          <w:szCs w:val="24"/>
        </w:rPr>
        <w:br w:type="page"/>
      </w:r>
    </w:p>
    <w:p w14:paraId="24346709" w14:textId="77777777" w:rsidR="00392812" w:rsidRPr="00903282" w:rsidRDefault="00392812" w:rsidP="00961846">
      <w:pPr>
        <w:snapToGrid w:val="0"/>
        <w:ind w:right="49"/>
        <w:jc w:val="right"/>
        <w:rPr>
          <w:rFonts w:ascii="ＭＳ Ｐ明朝" w:eastAsia="ＭＳ Ｐ明朝" w:hAnsi="ＭＳ Ｐ明朝"/>
          <w:sz w:val="24"/>
          <w:szCs w:val="28"/>
          <w:lang w:eastAsia="ja-JP"/>
        </w:rPr>
      </w:pPr>
      <w:r w:rsidRPr="00903282">
        <w:rPr>
          <w:rFonts w:ascii="ＭＳ Ｐ明朝" w:eastAsia="ＭＳ Ｐ明朝" w:hAnsi="ＭＳ Ｐ明朝" w:hint="eastAsia"/>
          <w:sz w:val="24"/>
          <w:szCs w:val="28"/>
          <w:lang w:eastAsia="ja-JP"/>
        </w:rPr>
        <w:lastRenderedPageBreak/>
        <w:t>様式2</w:t>
      </w:r>
    </w:p>
    <w:p w14:paraId="0961975E" w14:textId="77777777" w:rsidR="00392812" w:rsidRPr="00903282" w:rsidRDefault="00392812" w:rsidP="00961846">
      <w:pPr>
        <w:snapToGrid w:val="0"/>
        <w:spacing w:after="0"/>
        <w:ind w:right="49"/>
        <w:jc w:val="right"/>
        <w:rPr>
          <w:rFonts w:ascii="ＭＳ Ｐ明朝" w:eastAsia="ＭＳ Ｐ明朝" w:hAnsi="ＭＳ Ｐ明朝" w:cs="ＭＳ Ｐゴシック"/>
          <w:szCs w:val="24"/>
          <w:lang w:eastAsia="ja-JP"/>
        </w:rPr>
      </w:pPr>
    </w:p>
    <w:p w14:paraId="7FF8B57B" w14:textId="77777777" w:rsidR="00392812" w:rsidRPr="00903282" w:rsidRDefault="00392812" w:rsidP="00961846">
      <w:pPr>
        <w:snapToGrid w:val="0"/>
        <w:spacing w:after="0"/>
        <w:ind w:right="49"/>
        <w:jc w:val="right"/>
        <w:rPr>
          <w:rFonts w:ascii="ＭＳ Ｐ明朝" w:eastAsia="ＭＳ Ｐ明朝" w:hAnsi="ＭＳ Ｐ明朝" w:cs="ＭＳ Ｐゴシック"/>
          <w:sz w:val="24"/>
          <w:szCs w:val="28"/>
          <w:lang w:eastAsia="ja-JP"/>
        </w:rPr>
      </w:pPr>
      <w:r w:rsidRPr="00903282">
        <w:rPr>
          <w:rFonts w:ascii="ＭＳ Ｐ明朝" w:eastAsia="ＭＳ Ｐ明朝" w:hAnsi="ＭＳ Ｐ明朝" w:cs="ＭＳ Ｐゴシック" w:hint="eastAsia"/>
          <w:sz w:val="24"/>
          <w:szCs w:val="28"/>
          <w:lang w:eastAsia="ja-JP"/>
        </w:rPr>
        <w:t>令和　　年　　月　　日</w:t>
      </w:r>
    </w:p>
    <w:p w14:paraId="035722B4" w14:textId="292294FB" w:rsidR="00392812" w:rsidRDefault="00392812" w:rsidP="00961846">
      <w:pPr>
        <w:snapToGrid w:val="0"/>
        <w:spacing w:after="0"/>
        <w:ind w:right="49"/>
        <w:jc w:val="center"/>
        <w:rPr>
          <w:rFonts w:ascii="ＭＳ Ｐ明朝" w:eastAsia="ＭＳ Ｐ明朝" w:hAnsi="ＭＳ Ｐ明朝" w:cs="ＭＳ Ｐゴシック"/>
          <w:sz w:val="28"/>
          <w:szCs w:val="24"/>
        </w:rPr>
      </w:pPr>
      <w:proofErr w:type="spellStart"/>
      <w:r w:rsidRPr="00903282">
        <w:rPr>
          <w:rFonts w:ascii="ＭＳ Ｐ明朝" w:eastAsia="ＭＳ Ｐ明朝" w:hAnsi="ＭＳ Ｐ明朝" w:cs="ＭＳ Ｐゴシック" w:hint="eastAsia"/>
          <w:sz w:val="28"/>
          <w:szCs w:val="24"/>
        </w:rPr>
        <w:t>質疑回答票</w:t>
      </w:r>
      <w:proofErr w:type="spellEnd"/>
    </w:p>
    <w:p w14:paraId="2EBA1A5B" w14:textId="77777777" w:rsidR="00961846" w:rsidRPr="00903282" w:rsidRDefault="00961846" w:rsidP="00961846">
      <w:pPr>
        <w:snapToGrid w:val="0"/>
        <w:spacing w:after="0"/>
        <w:ind w:right="49"/>
        <w:jc w:val="center"/>
        <w:rPr>
          <w:rFonts w:ascii="ＭＳ Ｐ明朝" w:eastAsia="ＭＳ Ｐ明朝" w:hAnsi="ＭＳ Ｐ明朝" w:cs="ＭＳ Ｐゴシック"/>
          <w:sz w:val="24"/>
          <w:szCs w:val="24"/>
        </w:rPr>
      </w:pPr>
    </w:p>
    <w:p w14:paraId="40DAFFF9" w14:textId="77777777" w:rsidR="00392812" w:rsidRPr="00903282" w:rsidRDefault="00392812" w:rsidP="00392812">
      <w:pPr>
        <w:widowControl w:val="0"/>
        <w:snapToGrid w:val="0"/>
        <w:spacing w:after="0"/>
        <w:jc w:val="both"/>
        <w:rPr>
          <w:rFonts w:ascii="ＭＳ Ｐ明朝" w:eastAsia="ＭＳ Ｐ明朝" w:hAnsi="ＭＳ Ｐ明朝"/>
          <w:kern w:val="2"/>
          <w:sz w:val="24"/>
          <w:szCs w:val="24"/>
        </w:rPr>
      </w:pPr>
      <w:proofErr w:type="spellStart"/>
      <w:r w:rsidRPr="00903282">
        <w:rPr>
          <w:rFonts w:ascii="ＭＳ Ｐ明朝" w:eastAsia="ＭＳ Ｐ明朝" w:hAnsi="ＭＳ Ｐ明朝" w:hint="eastAsia"/>
          <w:kern w:val="2"/>
          <w:sz w:val="24"/>
          <w:szCs w:val="24"/>
        </w:rPr>
        <w:t>社会福祉法人</w:t>
      </w:r>
      <w:r w:rsidRPr="00334588">
        <w:rPr>
          <w:rFonts w:ascii="ＭＳ Ｐ明朝" w:eastAsia="ＭＳ Ｐ明朝" w:hAnsi="ＭＳ Ｐ明朝"/>
          <w:kern w:val="2"/>
          <w:sz w:val="12"/>
          <w:szCs w:val="20"/>
        </w:rPr>
        <w:fldChar w:fldCharType="begin"/>
      </w:r>
      <w:r w:rsidRPr="00334588">
        <w:rPr>
          <w:rFonts w:ascii="ＭＳ Ｐ明朝" w:eastAsia="ＭＳ Ｐ明朝" w:hAnsi="ＭＳ Ｐ明朝" w:hint="eastAsia"/>
          <w:kern w:val="2"/>
          <w:sz w:val="12"/>
          <w:szCs w:val="20"/>
        </w:rPr>
        <w:instrText>eq \o(\s\up 5(恩賜),\s\do 2(財団))</w:instrText>
      </w:r>
      <w:r w:rsidRPr="00334588">
        <w:rPr>
          <w:rFonts w:ascii="ＭＳ Ｐ明朝" w:eastAsia="ＭＳ Ｐ明朝" w:hAnsi="ＭＳ Ｐ明朝"/>
          <w:kern w:val="2"/>
          <w:sz w:val="12"/>
          <w:szCs w:val="20"/>
        </w:rPr>
        <w:fldChar w:fldCharType="end"/>
      </w:r>
      <w:r w:rsidRPr="00903282">
        <w:rPr>
          <w:rFonts w:ascii="ＭＳ Ｐ明朝" w:eastAsia="ＭＳ Ｐ明朝" w:hAnsi="ＭＳ Ｐ明朝" w:hint="eastAsia"/>
          <w:kern w:val="2"/>
          <w:sz w:val="24"/>
          <w:szCs w:val="24"/>
        </w:rPr>
        <w:t>済生会支部</w:t>
      </w:r>
      <w:proofErr w:type="spellEnd"/>
    </w:p>
    <w:p w14:paraId="2C9AD038" w14:textId="77777777" w:rsidR="00392812" w:rsidRPr="00903282" w:rsidRDefault="00392812" w:rsidP="00392812">
      <w:pPr>
        <w:widowControl w:val="0"/>
        <w:snapToGrid w:val="0"/>
        <w:spacing w:after="0"/>
        <w:ind w:leftChars="-67" w:left="-147" w:firstLineChars="200" w:firstLine="480"/>
        <w:jc w:val="both"/>
        <w:rPr>
          <w:rFonts w:ascii="ＭＳ Ｐ明朝" w:eastAsia="ＭＳ Ｐ明朝" w:hAnsi="ＭＳ Ｐ明朝"/>
          <w:kern w:val="2"/>
          <w:sz w:val="24"/>
          <w:szCs w:val="24"/>
        </w:rPr>
      </w:pPr>
      <w:proofErr w:type="spellStart"/>
      <w:r w:rsidRPr="00903282">
        <w:rPr>
          <w:rFonts w:ascii="ＭＳ Ｐ明朝" w:eastAsia="ＭＳ Ｐ明朝" w:hAnsi="ＭＳ Ｐ明朝" w:hint="eastAsia"/>
          <w:kern w:val="2"/>
          <w:sz w:val="24"/>
          <w:szCs w:val="24"/>
        </w:rPr>
        <w:t>広島県済生会</w:t>
      </w:r>
      <w:proofErr w:type="spellEnd"/>
    </w:p>
    <w:p w14:paraId="4A32C93D" w14:textId="77777777" w:rsidR="00392812" w:rsidRPr="00903282" w:rsidRDefault="00392812" w:rsidP="00392812">
      <w:pPr>
        <w:widowControl w:val="0"/>
        <w:snapToGrid w:val="0"/>
        <w:spacing w:after="0"/>
        <w:ind w:leftChars="-67" w:left="-147" w:firstLineChars="200" w:firstLine="480"/>
        <w:jc w:val="both"/>
        <w:rPr>
          <w:rFonts w:ascii="ＭＳ Ｐ明朝" w:eastAsia="ＭＳ Ｐ明朝" w:hAnsi="ＭＳ Ｐ明朝"/>
          <w:sz w:val="24"/>
          <w:szCs w:val="24"/>
        </w:rPr>
      </w:pPr>
      <w:proofErr w:type="spellStart"/>
      <w:r w:rsidRPr="00903282">
        <w:rPr>
          <w:rFonts w:ascii="ＭＳ Ｐ明朝" w:eastAsia="ＭＳ Ｐ明朝" w:hAnsi="ＭＳ Ｐ明朝" w:hint="eastAsia"/>
          <w:kern w:val="2"/>
          <w:sz w:val="24"/>
          <w:szCs w:val="24"/>
        </w:rPr>
        <w:t>支部長</w:t>
      </w:r>
      <w:proofErr w:type="spellEnd"/>
      <w:r w:rsidRPr="00903282">
        <w:rPr>
          <w:rFonts w:ascii="ＭＳ Ｐ明朝" w:eastAsia="ＭＳ Ｐ明朝" w:hAnsi="ＭＳ Ｐ明朝" w:hint="eastAsia"/>
          <w:kern w:val="2"/>
          <w:sz w:val="24"/>
          <w:szCs w:val="24"/>
        </w:rPr>
        <w:t xml:space="preserve">　</w:t>
      </w:r>
      <w:proofErr w:type="spellStart"/>
      <w:r w:rsidRPr="00903282">
        <w:rPr>
          <w:rFonts w:ascii="ＭＳ Ｐ明朝" w:eastAsia="ＭＳ Ｐ明朝" w:hAnsi="ＭＳ Ｐ明朝" w:hint="eastAsia"/>
          <w:sz w:val="24"/>
          <w:szCs w:val="24"/>
        </w:rPr>
        <w:t>菊間</w:t>
      </w:r>
      <w:proofErr w:type="spellEnd"/>
      <w:r w:rsidRPr="0090328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proofErr w:type="spellStart"/>
      <w:r w:rsidRPr="00903282">
        <w:rPr>
          <w:rFonts w:ascii="ＭＳ Ｐ明朝" w:eastAsia="ＭＳ Ｐ明朝" w:hAnsi="ＭＳ Ｐ明朝" w:hint="eastAsia"/>
          <w:sz w:val="24"/>
          <w:szCs w:val="24"/>
        </w:rPr>
        <w:t>秀樹</w:t>
      </w:r>
      <w:proofErr w:type="spellEnd"/>
      <w:r w:rsidRPr="00903282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14:paraId="195EFB49" w14:textId="666A9152" w:rsidR="00392812" w:rsidRPr="00903282" w:rsidRDefault="00392812" w:rsidP="00392812">
      <w:pPr>
        <w:widowControl w:val="0"/>
        <w:snapToGrid w:val="0"/>
        <w:spacing w:after="0"/>
        <w:ind w:leftChars="-67" w:left="-147" w:firstLineChars="100" w:firstLine="240"/>
        <w:jc w:val="both"/>
        <w:rPr>
          <w:rFonts w:ascii="ＭＳ Ｐ明朝" w:eastAsia="ＭＳ Ｐ明朝" w:hAnsi="ＭＳ Ｐ明朝"/>
          <w:sz w:val="24"/>
          <w:szCs w:val="24"/>
        </w:rPr>
      </w:pPr>
    </w:p>
    <w:p w14:paraId="6BDAD5FD" w14:textId="6DD223DE" w:rsidR="00392812" w:rsidRPr="006802D0" w:rsidRDefault="00392812" w:rsidP="00392812">
      <w:pPr>
        <w:widowControl w:val="0"/>
        <w:snapToGrid w:val="0"/>
        <w:spacing w:after="0"/>
        <w:jc w:val="both"/>
        <w:rPr>
          <w:rFonts w:ascii="ＭＳ Ｐ明朝" w:eastAsia="ＭＳ Ｐ明朝" w:hAnsi="ＭＳ Ｐ明朝"/>
          <w:kern w:val="2"/>
          <w:sz w:val="24"/>
          <w:szCs w:val="24"/>
          <w:lang w:eastAsia="ja-JP"/>
        </w:rPr>
      </w:pPr>
      <w:r w:rsidRPr="00903282">
        <w:rPr>
          <w:rFonts w:ascii="ＭＳ Ｐ明朝" w:eastAsia="ＭＳ Ｐ明朝" w:hAnsi="ＭＳ Ｐ明朝" w:hint="eastAsia"/>
          <w:kern w:val="2"/>
          <w:sz w:val="24"/>
          <w:szCs w:val="24"/>
        </w:rPr>
        <w:t xml:space="preserve">　　　　　　　　　　　　　　　　　　　　</w:t>
      </w:r>
      <w:r w:rsidR="00334588">
        <w:rPr>
          <w:rFonts w:ascii="ＭＳ Ｐ明朝" w:eastAsia="ＭＳ Ｐ明朝" w:hAnsi="ＭＳ Ｐ明朝" w:hint="eastAsia"/>
          <w:kern w:val="2"/>
          <w:sz w:val="24"/>
          <w:szCs w:val="24"/>
          <w:lang w:eastAsia="ja-JP"/>
        </w:rPr>
        <w:t xml:space="preserve">　　　</w:t>
      </w:r>
      <w:r w:rsidRPr="006802D0">
        <w:rPr>
          <w:rFonts w:ascii="ＭＳ Ｐ明朝" w:eastAsia="ＭＳ Ｐ明朝" w:hAnsi="ＭＳ Ｐ明朝" w:hint="eastAsia"/>
          <w:kern w:val="2"/>
          <w:sz w:val="24"/>
          <w:szCs w:val="24"/>
          <w:lang w:eastAsia="ja-JP"/>
        </w:rPr>
        <w:t xml:space="preserve">会社名　　</w:t>
      </w:r>
      <w:r w:rsidR="00334588" w:rsidRPr="006802D0">
        <w:rPr>
          <w:rFonts w:ascii="ＭＳ Ｐ明朝" w:eastAsia="ＭＳ Ｐ明朝" w:hAnsi="ＭＳ Ｐ明朝" w:hint="eastAsia"/>
          <w:kern w:val="2"/>
          <w:sz w:val="24"/>
          <w:szCs w:val="24"/>
          <w:lang w:eastAsia="ja-JP"/>
        </w:rPr>
        <w:t xml:space="preserve">　　　　　　　　　　　　　　　　　　　　　　　</w:t>
      </w:r>
    </w:p>
    <w:p w14:paraId="45504D23" w14:textId="7A56F516" w:rsidR="00392812" w:rsidRPr="006802D0" w:rsidRDefault="00392812" w:rsidP="00392812">
      <w:pPr>
        <w:widowControl w:val="0"/>
        <w:snapToGrid w:val="0"/>
        <w:spacing w:after="0"/>
        <w:jc w:val="both"/>
        <w:rPr>
          <w:rFonts w:ascii="ＭＳ Ｐ明朝" w:eastAsia="ＭＳ Ｐ明朝" w:hAnsi="ＭＳ Ｐ明朝"/>
          <w:kern w:val="2"/>
          <w:sz w:val="24"/>
          <w:szCs w:val="24"/>
          <w:lang w:eastAsia="ja-JP"/>
        </w:rPr>
      </w:pPr>
    </w:p>
    <w:p w14:paraId="1F58FC38" w14:textId="5640D6D6" w:rsidR="00392812" w:rsidRPr="00903282" w:rsidRDefault="00392812" w:rsidP="00392812">
      <w:pPr>
        <w:pStyle w:val="a9"/>
        <w:spacing w:line="360" w:lineRule="auto"/>
        <w:rPr>
          <w:rFonts w:ascii="ＭＳ Ｐ明朝" w:eastAsia="ＭＳ Ｐ明朝" w:hAnsi="ＭＳ Ｐ明朝"/>
          <w:sz w:val="24"/>
          <w:szCs w:val="24"/>
          <w:lang w:eastAsia="ja-JP"/>
        </w:rPr>
      </w:pPr>
      <w:r w:rsidRPr="00903282">
        <w:rPr>
          <w:rFonts w:ascii="ＭＳ Ｐ明朝" w:eastAsia="ＭＳ Ｐ明朝" w:hAnsi="ＭＳ Ｐ明朝" w:hint="eastAsia"/>
          <w:kern w:val="2"/>
          <w:sz w:val="24"/>
          <w:szCs w:val="24"/>
          <w:lang w:eastAsia="ja-JP"/>
        </w:rPr>
        <w:t>業務</w:t>
      </w:r>
      <w:r w:rsidRPr="00903282">
        <w:rPr>
          <w:rFonts w:ascii="ＭＳ Ｐ明朝" w:eastAsia="ＭＳ Ｐ明朝" w:hAnsi="ＭＳ Ｐ明朝" w:cs="ＭＳ 明朝" w:hint="eastAsia"/>
          <w:kern w:val="2"/>
          <w:sz w:val="24"/>
          <w:szCs w:val="24"/>
          <w:lang w:eastAsia="ja-JP"/>
        </w:rPr>
        <w:t xml:space="preserve">名称　</w:t>
      </w:r>
      <w:r w:rsidRPr="00903282">
        <w:rPr>
          <w:rFonts w:ascii="ＭＳ Ｐ明朝" w:eastAsia="ＭＳ Ｐ明朝" w:hAnsi="ＭＳ Ｐ明朝"/>
          <w:sz w:val="24"/>
          <w:szCs w:val="24"/>
          <w:lang w:eastAsia="ja-JP"/>
        </w:rPr>
        <w:t>広島県済生会パンフレット作成業務</w:t>
      </w:r>
    </w:p>
    <w:tbl>
      <w:tblPr>
        <w:tblW w:w="95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4"/>
        <w:gridCol w:w="4755"/>
      </w:tblGrid>
      <w:tr w:rsidR="00392812" w:rsidRPr="00903282" w14:paraId="68C9A3BD" w14:textId="77777777" w:rsidTr="001573B9">
        <w:trPr>
          <w:trHeight w:val="705"/>
        </w:trPr>
        <w:tc>
          <w:tcPr>
            <w:tcW w:w="4754" w:type="dxa"/>
            <w:vAlign w:val="center"/>
          </w:tcPr>
          <w:p w14:paraId="4669DA6F" w14:textId="77777777" w:rsidR="00392812" w:rsidRPr="00903282" w:rsidRDefault="00392812" w:rsidP="001573B9">
            <w:pPr>
              <w:widowControl w:val="0"/>
              <w:spacing w:after="0" w:line="240" w:lineRule="auto"/>
              <w:jc w:val="center"/>
              <w:rPr>
                <w:rFonts w:ascii="ＭＳ Ｐ明朝" w:eastAsia="ＭＳ Ｐ明朝" w:hAnsi="ＭＳ Ｐ明朝"/>
                <w:kern w:val="2"/>
              </w:rPr>
            </w:pPr>
            <w:r w:rsidRPr="00903282">
              <w:rPr>
                <w:rFonts w:ascii="ＭＳ Ｐ明朝" w:eastAsia="ＭＳ Ｐ明朝" w:hAnsi="ＭＳ Ｐ明朝" w:hint="eastAsia"/>
                <w:kern w:val="2"/>
              </w:rPr>
              <w:t>質　　　疑</w:t>
            </w:r>
          </w:p>
        </w:tc>
        <w:tc>
          <w:tcPr>
            <w:tcW w:w="4755" w:type="dxa"/>
            <w:vAlign w:val="center"/>
          </w:tcPr>
          <w:p w14:paraId="65EDA46C" w14:textId="0C046DCC" w:rsidR="00392812" w:rsidRPr="00903282" w:rsidRDefault="00392812" w:rsidP="001573B9">
            <w:pPr>
              <w:widowControl w:val="0"/>
              <w:spacing w:after="0" w:line="240" w:lineRule="auto"/>
              <w:jc w:val="center"/>
              <w:rPr>
                <w:rFonts w:ascii="ＭＳ Ｐ明朝" w:eastAsia="ＭＳ Ｐ明朝" w:hAnsi="ＭＳ Ｐ明朝"/>
                <w:kern w:val="2"/>
              </w:rPr>
            </w:pPr>
            <w:r w:rsidRPr="00903282">
              <w:rPr>
                <w:rFonts w:ascii="ＭＳ Ｐ明朝" w:eastAsia="ＭＳ Ｐ明朝" w:hAnsi="ＭＳ Ｐ明朝" w:hint="eastAsia"/>
                <w:kern w:val="2"/>
              </w:rPr>
              <w:t>回　　　答</w:t>
            </w:r>
          </w:p>
        </w:tc>
      </w:tr>
      <w:tr w:rsidR="00392812" w:rsidRPr="00430B46" w14:paraId="65050704" w14:textId="77777777" w:rsidTr="00392812">
        <w:trPr>
          <w:trHeight w:val="7787"/>
        </w:trPr>
        <w:tc>
          <w:tcPr>
            <w:tcW w:w="4754" w:type="dxa"/>
          </w:tcPr>
          <w:p w14:paraId="1A9B8811" w14:textId="7B3B8CBE" w:rsidR="00392812" w:rsidRPr="00430B46" w:rsidRDefault="00392812" w:rsidP="001573B9">
            <w:pPr>
              <w:wordWrap w:val="0"/>
              <w:spacing w:after="0" w:line="240" w:lineRule="auto"/>
              <w:ind w:right="220"/>
              <w:jc w:val="right"/>
              <w:rPr>
                <w:rFonts w:asciiTheme="majorHAnsi" w:eastAsiaTheme="majorHAnsi" w:hAnsiTheme="majorHAnsi" w:cs="ＭＳ Ｐゴシック"/>
                <w:szCs w:val="24"/>
              </w:rPr>
            </w:pPr>
          </w:p>
        </w:tc>
        <w:tc>
          <w:tcPr>
            <w:tcW w:w="4755" w:type="dxa"/>
          </w:tcPr>
          <w:p w14:paraId="5BBFB80F" w14:textId="045499E9" w:rsidR="00392812" w:rsidRPr="00430B46" w:rsidRDefault="00392812" w:rsidP="001573B9">
            <w:pPr>
              <w:wordWrap w:val="0"/>
              <w:spacing w:after="0" w:line="240" w:lineRule="auto"/>
              <w:ind w:right="220"/>
              <w:jc w:val="right"/>
              <w:rPr>
                <w:rFonts w:asciiTheme="majorHAnsi" w:eastAsiaTheme="majorHAnsi" w:hAnsiTheme="majorHAnsi" w:cs="ＭＳ Ｐゴシック"/>
                <w:szCs w:val="24"/>
              </w:rPr>
            </w:pPr>
          </w:p>
        </w:tc>
      </w:tr>
    </w:tbl>
    <w:p w14:paraId="3E5B00BC" w14:textId="77777777" w:rsidR="003225C8" w:rsidRPr="00F101B6" w:rsidRDefault="003225C8" w:rsidP="003225C8">
      <w:pPr>
        <w:pStyle w:val="a9"/>
        <w:spacing w:line="360" w:lineRule="auto"/>
        <w:jc w:val="right"/>
        <w:rPr>
          <w:lang w:eastAsia="ja-JP"/>
        </w:rPr>
      </w:pPr>
    </w:p>
    <w:sectPr w:rsidR="003225C8" w:rsidRPr="00F101B6" w:rsidSect="00260BFC">
      <w:footerReference w:type="default" r:id="rId8"/>
      <w:pgSz w:w="11906" w:h="16838" w:code="9"/>
      <w:pgMar w:top="1134" w:right="1134" w:bottom="1021" w:left="1418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886F" w14:textId="77777777" w:rsidR="00336CDB" w:rsidRDefault="00336CDB" w:rsidP="005742FC">
      <w:pPr>
        <w:spacing w:after="0" w:line="240" w:lineRule="auto"/>
      </w:pPr>
      <w:r>
        <w:separator/>
      </w:r>
    </w:p>
  </w:endnote>
  <w:endnote w:type="continuationSeparator" w:id="0">
    <w:p w14:paraId="15C61351" w14:textId="77777777" w:rsidR="00336CDB" w:rsidRDefault="00336CDB" w:rsidP="0057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8592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68FC75" w14:textId="23C8130F" w:rsidR="00260BFC" w:rsidRDefault="00260BFC" w:rsidP="00260BFC">
            <w:pPr>
              <w:pStyle w:val="a7"/>
              <w:jc w:val="center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 w:eastAsia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 w:eastAsia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98EBEF" w14:textId="77777777" w:rsidR="00260BFC" w:rsidRDefault="00260B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A9DD" w14:textId="77777777" w:rsidR="00336CDB" w:rsidRDefault="00336CDB" w:rsidP="005742FC">
      <w:pPr>
        <w:spacing w:after="0" w:line="240" w:lineRule="auto"/>
      </w:pPr>
      <w:r>
        <w:separator/>
      </w:r>
    </w:p>
  </w:footnote>
  <w:footnote w:type="continuationSeparator" w:id="0">
    <w:p w14:paraId="49D4C089" w14:textId="77777777" w:rsidR="00336CDB" w:rsidRDefault="00336CDB" w:rsidP="00574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A1E"/>
    <w:rsid w:val="0003072B"/>
    <w:rsid w:val="00034616"/>
    <w:rsid w:val="0006063C"/>
    <w:rsid w:val="000A79D1"/>
    <w:rsid w:val="001417F1"/>
    <w:rsid w:val="0015074B"/>
    <w:rsid w:val="001634EF"/>
    <w:rsid w:val="001C7AB5"/>
    <w:rsid w:val="00232600"/>
    <w:rsid w:val="00237F7C"/>
    <w:rsid w:val="00240A5F"/>
    <w:rsid w:val="00244615"/>
    <w:rsid w:val="00250D09"/>
    <w:rsid w:val="00260BFC"/>
    <w:rsid w:val="00264F9A"/>
    <w:rsid w:val="0029639D"/>
    <w:rsid w:val="003225C8"/>
    <w:rsid w:val="00326A89"/>
    <w:rsid w:val="00326F90"/>
    <w:rsid w:val="00334588"/>
    <w:rsid w:val="00336CDB"/>
    <w:rsid w:val="00363151"/>
    <w:rsid w:val="0038141D"/>
    <w:rsid w:val="00392812"/>
    <w:rsid w:val="004021DA"/>
    <w:rsid w:val="00411936"/>
    <w:rsid w:val="004743FC"/>
    <w:rsid w:val="00484519"/>
    <w:rsid w:val="00491C6F"/>
    <w:rsid w:val="004A1A68"/>
    <w:rsid w:val="004C1AD0"/>
    <w:rsid w:val="005120B3"/>
    <w:rsid w:val="00560591"/>
    <w:rsid w:val="005742FC"/>
    <w:rsid w:val="005C16E4"/>
    <w:rsid w:val="005F2425"/>
    <w:rsid w:val="005F38B9"/>
    <w:rsid w:val="00610E27"/>
    <w:rsid w:val="006802D0"/>
    <w:rsid w:val="006A3EF0"/>
    <w:rsid w:val="006C699C"/>
    <w:rsid w:val="00722B7A"/>
    <w:rsid w:val="00770AEE"/>
    <w:rsid w:val="007F4A34"/>
    <w:rsid w:val="008550E4"/>
    <w:rsid w:val="00903282"/>
    <w:rsid w:val="00915C47"/>
    <w:rsid w:val="00961846"/>
    <w:rsid w:val="00967009"/>
    <w:rsid w:val="00A41C24"/>
    <w:rsid w:val="00A44EFF"/>
    <w:rsid w:val="00AA1D8D"/>
    <w:rsid w:val="00AA5C82"/>
    <w:rsid w:val="00B07CC3"/>
    <w:rsid w:val="00B47730"/>
    <w:rsid w:val="00B93C62"/>
    <w:rsid w:val="00BD6833"/>
    <w:rsid w:val="00BF04DE"/>
    <w:rsid w:val="00C1034C"/>
    <w:rsid w:val="00C268D5"/>
    <w:rsid w:val="00C41EFE"/>
    <w:rsid w:val="00C668A5"/>
    <w:rsid w:val="00C80ABA"/>
    <w:rsid w:val="00C86EF6"/>
    <w:rsid w:val="00C968AD"/>
    <w:rsid w:val="00CB0664"/>
    <w:rsid w:val="00CB70FD"/>
    <w:rsid w:val="00CD3978"/>
    <w:rsid w:val="00CD745F"/>
    <w:rsid w:val="00D10452"/>
    <w:rsid w:val="00D54C4A"/>
    <w:rsid w:val="00D97F9F"/>
    <w:rsid w:val="00DB5016"/>
    <w:rsid w:val="00DD5C01"/>
    <w:rsid w:val="00DF7B69"/>
    <w:rsid w:val="00E04D31"/>
    <w:rsid w:val="00E3552F"/>
    <w:rsid w:val="00E74785"/>
    <w:rsid w:val="00E74CBB"/>
    <w:rsid w:val="00F101B6"/>
    <w:rsid w:val="00F1146B"/>
    <w:rsid w:val="00F70B4A"/>
    <w:rsid w:val="00F91459"/>
    <w:rsid w:val="00FA1EEA"/>
    <w:rsid w:val="00FB5139"/>
    <w:rsid w:val="00FC693F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D020DB"/>
  <w14:defaultImageDpi w14:val="300"/>
  <w15:docId w15:val="{4528CB62-EAC8-44A0-9DF7-ECF9F3B6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40" w:lineRule="atLeast"/>
        <w:ind w:right="8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15C47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F101B6"/>
  </w:style>
  <w:style w:type="character" w:customStyle="1" w:styleId="aff0">
    <w:name w:val="日付 (文字)"/>
    <w:basedOn w:val="a2"/>
    <w:link w:val="aff"/>
    <w:uiPriority w:val="99"/>
    <w:semiHidden/>
    <w:rsid w:val="00F101B6"/>
  </w:style>
  <w:style w:type="character" w:styleId="aff1">
    <w:name w:val="Hyperlink"/>
    <w:basedOn w:val="a2"/>
    <w:uiPriority w:val="99"/>
    <w:unhideWhenUsed/>
    <w:rsid w:val="00C86EF6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C86EF6"/>
    <w:rPr>
      <w:color w:val="605E5C"/>
      <w:shd w:val="clear" w:color="auto" w:fill="E1DFDD"/>
    </w:rPr>
  </w:style>
  <w:style w:type="paragraph" w:styleId="aff3">
    <w:name w:val="Closing"/>
    <w:basedOn w:val="a1"/>
    <w:link w:val="aff4"/>
    <w:uiPriority w:val="99"/>
    <w:unhideWhenUsed/>
    <w:rsid w:val="00392812"/>
    <w:pPr>
      <w:spacing w:after="120" w:line="264" w:lineRule="auto"/>
      <w:jc w:val="right"/>
    </w:pPr>
    <w:rPr>
      <w:rFonts w:asciiTheme="majorHAnsi" w:eastAsiaTheme="majorHAnsi" w:hAnsiTheme="majorHAnsi"/>
      <w:sz w:val="24"/>
      <w:szCs w:val="21"/>
      <w:lang w:eastAsia="ja-JP"/>
    </w:rPr>
  </w:style>
  <w:style w:type="character" w:customStyle="1" w:styleId="aff4">
    <w:name w:val="結語 (文字)"/>
    <w:basedOn w:val="a2"/>
    <w:link w:val="aff3"/>
    <w:uiPriority w:val="99"/>
    <w:rsid w:val="00392812"/>
    <w:rPr>
      <w:rFonts w:asciiTheme="majorHAnsi" w:eastAsiaTheme="majorHAnsi" w:hAnsiTheme="majorHAnsi"/>
      <w:sz w:val="24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saiseikai2020</cp:lastModifiedBy>
  <cp:revision>3</cp:revision>
  <cp:lastPrinted>2025-11-26T02:36:00Z</cp:lastPrinted>
  <dcterms:created xsi:type="dcterms:W3CDTF">2025-11-26T02:37:00Z</dcterms:created>
  <dcterms:modified xsi:type="dcterms:W3CDTF">2025-11-26T05:01:00Z</dcterms:modified>
  <cp:category/>
</cp:coreProperties>
</file>